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AA49" w14:textId="77777777" w:rsidR="00C91C3C" w:rsidRPr="008628E4" w:rsidRDefault="00000000" w:rsidP="008628E4">
      <w:pPr>
        <w:spacing w:after="0"/>
        <w:ind w:left="5760"/>
        <w:rPr>
          <w:rFonts w:ascii="Liberation Serif" w:hAnsi="Liberation Serif" w:cs="Liberation Serif"/>
          <w:sz w:val="24"/>
          <w:szCs w:val="24"/>
        </w:rPr>
      </w:pPr>
      <w:r w:rsidRPr="008628E4">
        <w:rPr>
          <w:rFonts w:ascii="Liberation Serif" w:hAnsi="Liberation Serif" w:cs="Liberation Serif"/>
          <w:sz w:val="24"/>
          <w:szCs w:val="24"/>
        </w:rPr>
        <w:t xml:space="preserve">Alla POLIZIA LOCALE  </w:t>
      </w:r>
    </w:p>
    <w:p w14:paraId="7700EF46" w14:textId="77777777" w:rsidR="00C91C3C" w:rsidRPr="00324005" w:rsidRDefault="00000000" w:rsidP="008628E4">
      <w:pPr>
        <w:spacing w:after="0"/>
        <w:ind w:left="5760"/>
        <w:rPr>
          <w:rFonts w:ascii="Liberation Serif" w:hAnsi="Liberation Serif" w:cs="Liberation Serif"/>
          <w:sz w:val="24"/>
          <w:szCs w:val="24"/>
          <w:lang w:val="it-IT"/>
        </w:rPr>
      </w:pPr>
      <w:r w:rsidRPr="00324005">
        <w:rPr>
          <w:rFonts w:ascii="Liberation Serif" w:hAnsi="Liberation Serif" w:cs="Liberation Serif"/>
          <w:sz w:val="24"/>
          <w:szCs w:val="24"/>
          <w:lang w:val="it-IT"/>
        </w:rPr>
        <w:t xml:space="preserve">di BRUGHERIO (MB)  </w:t>
      </w:r>
    </w:p>
    <w:p w14:paraId="60DA43A1" w14:textId="77777777" w:rsidR="00C91C3C" w:rsidRPr="00324005" w:rsidRDefault="00C91C3C" w:rsidP="00C91C3C">
      <w:pPr>
        <w:spacing w:after="0"/>
        <w:rPr>
          <w:rFonts w:ascii="Liberation Serif" w:hAnsi="Liberation Serif" w:cs="Liberation Serif"/>
          <w:lang w:val="it-IT"/>
        </w:rPr>
      </w:pPr>
    </w:p>
    <w:p w14:paraId="216B4A54" w14:textId="28C72B46" w:rsidR="00C91C3C" w:rsidRPr="00324005" w:rsidRDefault="00000000" w:rsidP="00C91C3C">
      <w:pPr>
        <w:spacing w:after="0"/>
        <w:rPr>
          <w:rFonts w:ascii="Liberation Serif" w:hAnsi="Liberation Serif" w:cs="Liberation Serif"/>
          <w:b/>
          <w:bCs/>
          <w:sz w:val="24"/>
          <w:szCs w:val="24"/>
          <w:lang w:val="it-IT"/>
        </w:rPr>
      </w:pPr>
      <w:r w:rsidRPr="00324005">
        <w:rPr>
          <w:rFonts w:ascii="Liberation Serif" w:hAnsi="Liberation Serif" w:cs="Liberation Serif"/>
          <w:b/>
          <w:bCs/>
          <w:sz w:val="24"/>
          <w:szCs w:val="24"/>
          <w:lang w:val="it-IT"/>
        </w:rPr>
        <w:t xml:space="preserve">OGGETTO: Richiesta copia rapporto di incidente stradale/rapporto di </w:t>
      </w:r>
      <w:r w:rsidR="00C91C3C" w:rsidRPr="00324005">
        <w:rPr>
          <w:rFonts w:ascii="Liberation Serif" w:hAnsi="Liberation Serif" w:cs="Liberation Serif"/>
          <w:b/>
          <w:bCs/>
          <w:sz w:val="24"/>
          <w:szCs w:val="24"/>
          <w:lang w:val="it-IT"/>
        </w:rPr>
        <w:t>servizio. -</w:t>
      </w:r>
      <w:r w:rsidRPr="00324005">
        <w:rPr>
          <w:rFonts w:ascii="Liberation Serif" w:hAnsi="Liberation Serif" w:cs="Liberation Serif"/>
          <w:b/>
          <w:bCs/>
          <w:sz w:val="24"/>
          <w:szCs w:val="24"/>
          <w:lang w:val="it-IT"/>
        </w:rPr>
        <w:t xml:space="preserve">  </w:t>
      </w:r>
    </w:p>
    <w:p w14:paraId="0C9FC439" w14:textId="77777777" w:rsidR="008628E4" w:rsidRPr="00324005" w:rsidRDefault="008628E4" w:rsidP="00C91C3C">
      <w:pPr>
        <w:spacing w:after="0"/>
        <w:rPr>
          <w:rFonts w:ascii="Liberation Serif" w:hAnsi="Liberation Serif" w:cs="Liberation Serif"/>
          <w:b/>
          <w:bCs/>
          <w:sz w:val="24"/>
          <w:szCs w:val="24"/>
          <w:lang w:val="it-IT"/>
        </w:rPr>
      </w:pPr>
    </w:p>
    <w:p w14:paraId="0ADB466D" w14:textId="36AEA89B" w:rsidR="00C91C3C" w:rsidRPr="00324005" w:rsidRDefault="00000000" w:rsidP="008628E4">
      <w:pPr>
        <w:spacing w:after="0"/>
        <w:jc w:val="both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>Il sottoscritto ________________________________</w:t>
      </w:r>
      <w:r w:rsidR="008628E4" w:rsidRPr="00324005">
        <w:rPr>
          <w:rFonts w:ascii="Liberation Serif" w:hAnsi="Liberation Serif" w:cs="Liberation Serif"/>
          <w:lang w:val="it-IT"/>
        </w:rPr>
        <w:t>_</w:t>
      </w:r>
      <w:r w:rsidRPr="00324005">
        <w:rPr>
          <w:rFonts w:ascii="Liberation Serif" w:hAnsi="Liberation Serif" w:cs="Liberation Serif"/>
          <w:lang w:val="it-IT"/>
        </w:rPr>
        <w:t xml:space="preserve">_____, nato a ______________________ il _________________________ e residente a __________________________________ in via/viale/piazza _____________________________________________________ n. _________, tel. ________________________ - email ____________________________________________ p.c. della Compagnia Assicuratrice _________________________________________________; </w:t>
      </w:r>
    </w:p>
    <w:p w14:paraId="545968F3" w14:textId="77777777" w:rsidR="008628E4" w:rsidRPr="00324005" w:rsidRDefault="008628E4" w:rsidP="008628E4">
      <w:pPr>
        <w:spacing w:after="0"/>
        <w:jc w:val="both"/>
        <w:rPr>
          <w:rFonts w:ascii="Liberation Serif" w:hAnsi="Liberation Serif" w:cs="Liberation Serif"/>
          <w:sz w:val="20"/>
          <w:szCs w:val="20"/>
          <w:lang w:val="it-IT"/>
        </w:rPr>
      </w:pPr>
    </w:p>
    <w:p w14:paraId="68901123" w14:textId="3E35B39A" w:rsidR="00C91C3C" w:rsidRPr="00324005" w:rsidRDefault="00000000" w:rsidP="008628E4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  <w:lang w:val="it-IT"/>
        </w:rPr>
      </w:pPr>
      <w:r w:rsidRPr="00324005">
        <w:rPr>
          <w:rFonts w:ascii="Liberation Serif" w:hAnsi="Liberation Serif" w:cs="Liberation Serif"/>
          <w:b/>
          <w:bCs/>
          <w:sz w:val="28"/>
          <w:szCs w:val="28"/>
          <w:lang w:val="it-IT"/>
        </w:rPr>
        <w:t>C H I E D E</w:t>
      </w:r>
    </w:p>
    <w:p w14:paraId="1F9F515C" w14:textId="77777777" w:rsidR="008628E4" w:rsidRPr="00324005" w:rsidRDefault="008628E4" w:rsidP="008628E4">
      <w:pPr>
        <w:spacing w:after="0"/>
        <w:jc w:val="both"/>
        <w:rPr>
          <w:rFonts w:ascii="Liberation Serif" w:hAnsi="Liberation Serif" w:cs="Liberation Serif"/>
          <w:b/>
          <w:bCs/>
          <w:sz w:val="6"/>
          <w:szCs w:val="6"/>
          <w:lang w:val="it-IT"/>
        </w:rPr>
      </w:pPr>
    </w:p>
    <w:p w14:paraId="4C328508" w14:textId="77777777" w:rsidR="00C91C3C" w:rsidRPr="00324005" w:rsidRDefault="00000000" w:rsidP="008628E4">
      <w:pPr>
        <w:pStyle w:val="Paragrafoelenco"/>
        <w:numPr>
          <w:ilvl w:val="0"/>
          <w:numId w:val="10"/>
        </w:numPr>
        <w:spacing w:after="0"/>
        <w:ind w:left="426"/>
        <w:jc w:val="both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 xml:space="preserve">copia del rapporto di incidente stradale avvenuto il giorno _______________________ in via ____________________________________________________ n. _________;   </w:t>
      </w:r>
    </w:p>
    <w:p w14:paraId="5E5D6BC6" w14:textId="77777777" w:rsidR="00C91C3C" w:rsidRPr="00324005" w:rsidRDefault="00000000" w:rsidP="008628E4">
      <w:pPr>
        <w:pStyle w:val="Paragrafoelenco"/>
        <w:numPr>
          <w:ilvl w:val="0"/>
          <w:numId w:val="10"/>
        </w:numPr>
        <w:spacing w:after="0"/>
        <w:ind w:left="426"/>
        <w:jc w:val="both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 xml:space="preserve">N. ______ fotografie relative a ___________________________________________ prot. n. _______/______;   </w:t>
      </w:r>
    </w:p>
    <w:p w14:paraId="31C05C8E" w14:textId="77777777" w:rsidR="00C91C3C" w:rsidRPr="00324005" w:rsidRDefault="00000000" w:rsidP="008628E4">
      <w:pPr>
        <w:pStyle w:val="Paragrafoelenco"/>
        <w:numPr>
          <w:ilvl w:val="0"/>
          <w:numId w:val="10"/>
        </w:numPr>
        <w:spacing w:after="0"/>
        <w:ind w:left="426"/>
        <w:jc w:val="both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 xml:space="preserve">documentazione video su DVD dell’incidente stradale prot. n. ____/___ del ____________;   </w:t>
      </w:r>
    </w:p>
    <w:p w14:paraId="3AD134A6" w14:textId="77777777" w:rsidR="00C91C3C" w:rsidRPr="00324005" w:rsidRDefault="00000000" w:rsidP="008628E4">
      <w:pPr>
        <w:pStyle w:val="Paragrafoelenco"/>
        <w:numPr>
          <w:ilvl w:val="0"/>
          <w:numId w:val="10"/>
        </w:numPr>
        <w:spacing w:after="0"/>
        <w:ind w:left="426"/>
        <w:jc w:val="both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 xml:space="preserve">planimetria dell’incidente stradale prot. n. _____/_____ del __________________;   </w:t>
      </w:r>
    </w:p>
    <w:p w14:paraId="7C20449B" w14:textId="77777777" w:rsidR="00C91C3C" w:rsidRPr="00324005" w:rsidRDefault="00000000" w:rsidP="008628E4">
      <w:pPr>
        <w:pStyle w:val="Paragrafoelenco"/>
        <w:numPr>
          <w:ilvl w:val="0"/>
          <w:numId w:val="10"/>
        </w:numPr>
        <w:spacing w:after="0"/>
        <w:ind w:left="426"/>
        <w:jc w:val="both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 xml:space="preserve">rapporto di servizio prot. n. ________/______ del _______________ relativo ai fatti avvenuti in via ______________________________________________________.  </w:t>
      </w:r>
    </w:p>
    <w:p w14:paraId="5A5815F4" w14:textId="77777777" w:rsidR="00C91C3C" w:rsidRPr="00324005" w:rsidRDefault="00C91C3C" w:rsidP="008628E4">
      <w:pPr>
        <w:spacing w:after="0"/>
        <w:ind w:left="360"/>
        <w:jc w:val="both"/>
        <w:rPr>
          <w:rFonts w:ascii="Liberation Serif" w:hAnsi="Liberation Serif" w:cs="Liberation Serif"/>
          <w:sz w:val="10"/>
          <w:szCs w:val="10"/>
          <w:lang w:val="it-IT"/>
        </w:rPr>
      </w:pPr>
    </w:p>
    <w:p w14:paraId="252A8BFE" w14:textId="77777777" w:rsidR="00324005" w:rsidRPr="00324005" w:rsidRDefault="00000000" w:rsidP="008628E4">
      <w:pPr>
        <w:spacing w:after="0"/>
        <w:jc w:val="both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b/>
          <w:bCs/>
          <w:sz w:val="20"/>
          <w:szCs w:val="20"/>
          <w:lang w:val="it-IT"/>
        </w:rPr>
        <w:t xml:space="preserve">Informativa sul trattamento dei dati </w:t>
      </w:r>
      <w:r w:rsidR="00324005" w:rsidRPr="00324005">
        <w:rPr>
          <w:rFonts w:ascii="Liberation Serif" w:hAnsi="Liberation Serif" w:cs="Liberation Serif"/>
          <w:b/>
          <w:bCs/>
          <w:sz w:val="20"/>
          <w:szCs w:val="20"/>
          <w:lang w:val="it-IT"/>
        </w:rPr>
        <w:t>personali</w:t>
      </w:r>
      <w:r w:rsidR="00324005" w:rsidRPr="00324005">
        <w:rPr>
          <w:rFonts w:ascii="Liberation Serif" w:hAnsi="Liberation Serif" w:cs="Liberation Serif"/>
          <w:sz w:val="20"/>
          <w:szCs w:val="20"/>
          <w:lang w:val="it-IT"/>
        </w:rPr>
        <w:t>.</w:t>
      </w: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 </w:t>
      </w:r>
    </w:p>
    <w:p w14:paraId="580CA847" w14:textId="283C1CD3" w:rsidR="00C91C3C" w:rsidRDefault="00000000" w:rsidP="008628E4">
      <w:pPr>
        <w:spacing w:after="0"/>
        <w:jc w:val="both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Dichiara di essere informato, ai sensi e per gli effetti di cui all’art. 13 del D.Lgs 196/2003, che i dati personali raccolti e forniti in occasione della presente istanza, saranno trattati esclusivamente in funzione e per i fini dell’istanza medesima e saranno conservati presso il comando di Polizia Locale di Brugherio.  </w:t>
      </w:r>
    </w:p>
    <w:p w14:paraId="53D1778E" w14:textId="77777777" w:rsidR="00324005" w:rsidRPr="00324005" w:rsidRDefault="00324005" w:rsidP="008628E4">
      <w:pPr>
        <w:spacing w:after="0"/>
        <w:jc w:val="both"/>
        <w:rPr>
          <w:rFonts w:ascii="Liberation Serif" w:hAnsi="Liberation Serif" w:cs="Liberation Serif"/>
          <w:sz w:val="20"/>
          <w:szCs w:val="20"/>
          <w:lang w:val="it-IT"/>
        </w:rPr>
      </w:pPr>
    </w:p>
    <w:p w14:paraId="4C56D8A0" w14:textId="77777777" w:rsidR="008628E4" w:rsidRPr="00324005" w:rsidRDefault="008628E4" w:rsidP="008628E4">
      <w:pPr>
        <w:spacing w:after="0"/>
        <w:jc w:val="both"/>
        <w:rPr>
          <w:rFonts w:ascii="Liberation Serif" w:hAnsi="Liberation Serif" w:cs="Liberation Serif"/>
          <w:lang w:val="it-IT"/>
        </w:rPr>
      </w:pPr>
    </w:p>
    <w:p w14:paraId="46BE0E84" w14:textId="77777777" w:rsidR="00C91C3C" w:rsidRDefault="00000000" w:rsidP="008628E4">
      <w:pPr>
        <w:spacing w:after="0"/>
        <w:ind w:left="360"/>
        <w:jc w:val="both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 xml:space="preserve">Brugherio, lì _______________      </w:t>
      </w:r>
    </w:p>
    <w:p w14:paraId="47A5F1A5" w14:textId="77777777" w:rsidR="00324005" w:rsidRPr="00324005" w:rsidRDefault="00324005" w:rsidP="008628E4">
      <w:pPr>
        <w:spacing w:after="0"/>
        <w:ind w:left="360"/>
        <w:jc w:val="both"/>
        <w:rPr>
          <w:rFonts w:ascii="Liberation Serif" w:hAnsi="Liberation Serif" w:cs="Liberation Serif"/>
          <w:sz w:val="2"/>
          <w:szCs w:val="2"/>
          <w:lang w:val="it-IT"/>
        </w:rPr>
      </w:pPr>
    </w:p>
    <w:p w14:paraId="408F90E5" w14:textId="5ADC0BD0" w:rsidR="00C91C3C" w:rsidRPr="00324005" w:rsidRDefault="00000000" w:rsidP="00C91C3C">
      <w:pPr>
        <w:spacing w:after="0"/>
        <w:ind w:left="6480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 xml:space="preserve">IL RICHIEDENTE               </w:t>
      </w:r>
    </w:p>
    <w:p w14:paraId="1D40E3FD" w14:textId="1222897A" w:rsidR="00C91C3C" w:rsidRPr="00324005" w:rsidRDefault="00C91C3C" w:rsidP="00C91C3C">
      <w:pPr>
        <w:spacing w:after="0"/>
        <w:ind w:left="6480"/>
        <w:rPr>
          <w:rFonts w:ascii="Liberation Serif" w:hAnsi="Liberation Serif" w:cs="Liberation Serif"/>
          <w:lang w:val="it-IT"/>
        </w:rPr>
      </w:pPr>
      <w:r w:rsidRPr="00324005">
        <w:rPr>
          <w:rFonts w:ascii="Liberation Serif" w:hAnsi="Liberation Serif" w:cs="Liberation Serif"/>
          <w:lang w:val="it-IT"/>
        </w:rPr>
        <w:t>___________________</w:t>
      </w:r>
    </w:p>
    <w:p w14:paraId="1A416C14" w14:textId="77777777" w:rsidR="00C91C3C" w:rsidRPr="00324005" w:rsidRDefault="00C91C3C" w:rsidP="00C91C3C">
      <w:pPr>
        <w:spacing w:after="0"/>
        <w:ind w:left="360"/>
        <w:rPr>
          <w:rFonts w:ascii="Liberation Serif" w:hAnsi="Liberation Serif" w:cs="Liberation Serif"/>
          <w:lang w:val="it-IT"/>
        </w:rPr>
      </w:pPr>
    </w:p>
    <w:p w14:paraId="374E6850" w14:textId="77777777" w:rsidR="008628E4" w:rsidRPr="00324005" w:rsidRDefault="00000000" w:rsidP="00C91C3C">
      <w:pPr>
        <w:spacing w:after="0"/>
        <w:rPr>
          <w:rFonts w:ascii="Liberation Serif" w:hAnsi="Liberation Serif" w:cs="Liberation Serif"/>
          <w:b/>
          <w:bCs/>
          <w:sz w:val="20"/>
          <w:szCs w:val="20"/>
          <w:u w:val="single"/>
          <w:lang w:val="it-IT"/>
        </w:rPr>
      </w:pPr>
      <w:r w:rsidRPr="00324005">
        <w:rPr>
          <w:rFonts w:ascii="Liberation Serif" w:hAnsi="Liberation Serif" w:cs="Liberation Serif"/>
          <w:b/>
          <w:bCs/>
          <w:sz w:val="20"/>
          <w:szCs w:val="20"/>
          <w:u w:val="single"/>
          <w:lang w:val="it-IT"/>
        </w:rPr>
        <w:t>AVVERTENZE:</w:t>
      </w:r>
    </w:p>
    <w:p w14:paraId="01EB640B" w14:textId="06B70BDA" w:rsidR="00C91C3C" w:rsidRPr="00324005" w:rsidRDefault="00000000" w:rsidP="00C91C3C">
      <w:pPr>
        <w:spacing w:after="0"/>
        <w:rPr>
          <w:rFonts w:ascii="Liberation Serif" w:hAnsi="Liberation Serif" w:cs="Liberation Serif"/>
          <w:b/>
          <w:bCs/>
          <w:sz w:val="2"/>
          <w:szCs w:val="2"/>
          <w:u w:val="single"/>
          <w:lang w:val="it-IT"/>
        </w:rPr>
      </w:pPr>
      <w:r w:rsidRPr="00324005">
        <w:rPr>
          <w:rFonts w:ascii="Liberation Serif" w:hAnsi="Liberation Serif" w:cs="Liberation Serif"/>
          <w:b/>
          <w:bCs/>
          <w:sz w:val="20"/>
          <w:szCs w:val="20"/>
          <w:u w:val="single"/>
          <w:lang w:val="it-IT"/>
        </w:rPr>
        <w:t xml:space="preserve">  </w:t>
      </w:r>
    </w:p>
    <w:p w14:paraId="4F48F9B3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Il rilascio di quanto richiesto è subordinato al pagamento dei seguenti importi: </w:t>
      </w:r>
    </w:p>
    <w:p w14:paraId="2268D825" w14:textId="0AEED03B" w:rsidR="00C91C3C" w:rsidRPr="00324005" w:rsidRDefault="00000000" w:rsidP="008628E4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>- Rapporto di incidente stradale</w:t>
      </w:r>
      <w:r w:rsidR="008628E4" w:rsidRPr="00324005">
        <w:rPr>
          <w:rFonts w:ascii="Liberation Serif" w:hAnsi="Liberation Serif" w:cs="Liberation Serif"/>
          <w:sz w:val="20"/>
          <w:szCs w:val="20"/>
          <w:lang w:val="it-IT"/>
        </w:rPr>
        <w:t>:</w:t>
      </w: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 € 50,00 </w:t>
      </w:r>
    </w:p>
    <w:p w14:paraId="3DA53AD0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- Rapporto di incidente stradale con esito mortale (compresa la planimetria e la documentazione fotografica su CD-ROM/DVD): € 110,00 </w:t>
      </w:r>
    </w:p>
    <w:p w14:paraId="2CD48B8A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- Planimetrica incidente scala 1:200: € 30,00 </w:t>
      </w:r>
    </w:p>
    <w:p w14:paraId="3E894291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- Fotografie digitali stampate su carta fotografica: € 2,00 cadauna </w:t>
      </w:r>
    </w:p>
    <w:p w14:paraId="457AB762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>- Fotografie digitali stampate su carta normale: € 1,00 cadauna</w:t>
      </w:r>
    </w:p>
    <w:p w14:paraId="3C675803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 - Documentazione fotografica su supporto CD-ROM/DVD: € 20,00 </w:t>
      </w:r>
    </w:p>
    <w:p w14:paraId="4A3826D2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>- Documentazione video su DVD: € 50,00</w:t>
      </w:r>
    </w:p>
    <w:p w14:paraId="23F112DA" w14:textId="77777777" w:rsidR="00C91C3C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 - Rapporto di servizio: € 10,00  </w:t>
      </w:r>
    </w:p>
    <w:p w14:paraId="3CACE82D" w14:textId="673629DE" w:rsidR="00710094" w:rsidRPr="00324005" w:rsidRDefault="00000000" w:rsidP="00C91C3C">
      <w:pPr>
        <w:spacing w:after="0"/>
        <w:rPr>
          <w:rFonts w:ascii="Liberation Serif" w:hAnsi="Liberation Serif" w:cs="Liberation Serif"/>
          <w:sz w:val="20"/>
          <w:szCs w:val="20"/>
          <w:lang w:val="it-IT"/>
        </w:rPr>
      </w:pPr>
      <w:r w:rsidRPr="00324005">
        <w:rPr>
          <w:rFonts w:ascii="Liberation Serif" w:hAnsi="Liberation Serif" w:cs="Liberation Serif"/>
          <w:sz w:val="20"/>
          <w:szCs w:val="20"/>
          <w:lang w:val="it-IT"/>
        </w:rPr>
        <w:t xml:space="preserve">Alle somme sopra indicate dovranno inoltre essere aggiunte € 0,52 per diritti di segreteria. </w:t>
      </w:r>
    </w:p>
    <w:sectPr w:rsidR="00710094" w:rsidRPr="0032400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7494" w14:textId="77777777" w:rsidR="00C80777" w:rsidRDefault="00C80777" w:rsidP="00C91C3C">
      <w:pPr>
        <w:spacing w:after="0" w:line="240" w:lineRule="auto"/>
      </w:pPr>
      <w:r>
        <w:separator/>
      </w:r>
    </w:p>
  </w:endnote>
  <w:endnote w:type="continuationSeparator" w:id="0">
    <w:p w14:paraId="3045BB89" w14:textId="77777777" w:rsidR="00C80777" w:rsidRDefault="00C80777" w:rsidP="00C9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4F9C" w14:textId="77777777" w:rsidR="00C80777" w:rsidRDefault="00C80777" w:rsidP="00C91C3C">
      <w:pPr>
        <w:spacing w:after="0" w:line="240" w:lineRule="auto"/>
      </w:pPr>
      <w:r>
        <w:separator/>
      </w:r>
    </w:p>
  </w:footnote>
  <w:footnote w:type="continuationSeparator" w:id="0">
    <w:p w14:paraId="2AC15F8D" w14:textId="77777777" w:rsidR="00C80777" w:rsidRDefault="00C80777" w:rsidP="00C9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8566" w14:textId="56847666" w:rsidR="00C91C3C" w:rsidRPr="00C91C3C" w:rsidRDefault="00B711F7" w:rsidP="00C91C3C">
    <w:pPr>
      <w:spacing w:after="0"/>
      <w:jc w:val="center"/>
      <w:rPr>
        <w:rFonts w:ascii="Liberation Serif" w:hAnsi="Liberation Serif" w:cs="Liberation Serif"/>
        <w:sz w:val="44"/>
        <w:szCs w:val="44"/>
      </w:rPr>
    </w:pPr>
    <w:r w:rsidRPr="00D75A64">
      <w:rPr>
        <w:rFonts w:ascii="Verdana" w:hAnsi="Verdana"/>
        <w:noProof/>
      </w:rPr>
      <w:drawing>
        <wp:anchor distT="0" distB="0" distL="114935" distR="114935" simplePos="0" relativeHeight="251659264" behindDoc="1" locked="0" layoutInCell="1" allowOverlap="1" wp14:anchorId="32BF1427" wp14:editId="452EEFFD">
          <wp:simplePos x="0" y="0"/>
          <wp:positionH relativeFrom="column">
            <wp:posOffset>-381000</wp:posOffset>
          </wp:positionH>
          <wp:positionV relativeFrom="paragraph">
            <wp:posOffset>-161925</wp:posOffset>
          </wp:positionV>
          <wp:extent cx="790575" cy="813259"/>
          <wp:effectExtent l="0" t="0" r="0" b="6350"/>
          <wp:wrapNone/>
          <wp:docPr id="2" name="Immagine 2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4" r="-26" b="-2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1325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C3C" w:rsidRPr="00C91C3C">
      <w:rPr>
        <w:rFonts w:ascii="Liberation Serif" w:hAnsi="Liberation Serif" w:cs="Liberation Serif"/>
        <w:sz w:val="44"/>
        <w:szCs w:val="44"/>
      </w:rPr>
      <w:t>CITTA’ DI BRUGHERIO</w:t>
    </w:r>
  </w:p>
  <w:p w14:paraId="43195ADD" w14:textId="5736BE98" w:rsidR="00C91C3C" w:rsidRPr="00B711F7" w:rsidRDefault="00C91C3C" w:rsidP="00B711F7">
    <w:pPr>
      <w:spacing w:after="0" w:line="240" w:lineRule="auto"/>
      <w:jc w:val="center"/>
      <w:rPr>
        <w:rFonts w:ascii="Liberation Serif" w:hAnsi="Liberation Serif" w:cs="Liberation Serif"/>
        <w:sz w:val="20"/>
        <w:szCs w:val="20"/>
      </w:rPr>
    </w:pPr>
    <w:r w:rsidRPr="00B711F7">
      <w:rPr>
        <w:rFonts w:ascii="Liberation Serif" w:hAnsi="Liberation Serif" w:cs="Liberation Serif"/>
        <w:sz w:val="20"/>
        <w:szCs w:val="20"/>
      </w:rPr>
      <w:t>(PROVINCIA DI MONZA E DELLA BRIANZA)</w:t>
    </w:r>
  </w:p>
  <w:p w14:paraId="2671BF80" w14:textId="6A3AA675" w:rsidR="00C91C3C" w:rsidRPr="00C91C3C" w:rsidRDefault="00C91C3C" w:rsidP="00B711F7">
    <w:pPr>
      <w:spacing w:after="0" w:line="240" w:lineRule="auto"/>
      <w:jc w:val="center"/>
      <w:rPr>
        <w:rFonts w:ascii="Liberation Serif" w:hAnsi="Liberation Serif" w:cs="Liberation Serif"/>
      </w:rPr>
    </w:pPr>
    <w:r w:rsidRPr="00C91C3C">
      <w:rPr>
        <w:rFonts w:ascii="Liberation Serif" w:hAnsi="Liberation Serif" w:cs="Liberation Serif"/>
      </w:rPr>
      <w:t>___________</w:t>
    </w:r>
  </w:p>
  <w:p w14:paraId="78123640" w14:textId="77777777" w:rsidR="00C91C3C" w:rsidRDefault="00C91C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72A36"/>
    <w:multiLevelType w:val="hybridMultilevel"/>
    <w:tmpl w:val="32AC6326"/>
    <w:lvl w:ilvl="0" w:tplc="76C6F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07C32"/>
    <w:multiLevelType w:val="hybridMultilevel"/>
    <w:tmpl w:val="2CBEEA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EE60A2"/>
    <w:multiLevelType w:val="hybridMultilevel"/>
    <w:tmpl w:val="D0F28734"/>
    <w:lvl w:ilvl="0" w:tplc="76C6FCD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400851">
    <w:abstractNumId w:val="8"/>
  </w:num>
  <w:num w:numId="2" w16cid:durableId="598176246">
    <w:abstractNumId w:val="6"/>
  </w:num>
  <w:num w:numId="3" w16cid:durableId="206454610">
    <w:abstractNumId w:val="5"/>
  </w:num>
  <w:num w:numId="4" w16cid:durableId="147669441">
    <w:abstractNumId w:val="4"/>
  </w:num>
  <w:num w:numId="5" w16cid:durableId="1920865676">
    <w:abstractNumId w:val="7"/>
  </w:num>
  <w:num w:numId="6" w16cid:durableId="33888642">
    <w:abstractNumId w:val="3"/>
  </w:num>
  <w:num w:numId="7" w16cid:durableId="1060444076">
    <w:abstractNumId w:val="2"/>
  </w:num>
  <w:num w:numId="8" w16cid:durableId="617880585">
    <w:abstractNumId w:val="1"/>
  </w:num>
  <w:num w:numId="9" w16cid:durableId="1244028140">
    <w:abstractNumId w:val="0"/>
  </w:num>
  <w:num w:numId="10" w16cid:durableId="2073695266">
    <w:abstractNumId w:val="9"/>
  </w:num>
  <w:num w:numId="11" w16cid:durableId="856848258">
    <w:abstractNumId w:val="11"/>
  </w:num>
  <w:num w:numId="12" w16cid:durableId="1276520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4005"/>
    <w:rsid w:val="00326F90"/>
    <w:rsid w:val="00710094"/>
    <w:rsid w:val="008628E4"/>
    <w:rsid w:val="00AA1D8D"/>
    <w:rsid w:val="00B47730"/>
    <w:rsid w:val="00B711F7"/>
    <w:rsid w:val="00C470D5"/>
    <w:rsid w:val="00C80777"/>
    <w:rsid w:val="00C91C3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25BF5C"/>
  <w14:defaultImageDpi w14:val="300"/>
  <w15:docId w15:val="{9223EDC4-2FCD-4607-926A-8CCF5A61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Difato Mauro</cp:lastModifiedBy>
  <cp:revision>3</cp:revision>
  <dcterms:created xsi:type="dcterms:W3CDTF">2025-08-22T08:51:00Z</dcterms:created>
  <dcterms:modified xsi:type="dcterms:W3CDTF">2025-08-22T08:54:00Z</dcterms:modified>
  <cp:category/>
</cp:coreProperties>
</file>